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0011/1505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000002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Тляубердина </w:t>
      </w:r>
      <w:r>
        <w:rPr>
          <w:rFonts w:ascii="Times New Roman" w:eastAsia="Times New Roman" w:hAnsi="Times New Roman" w:cs="Times New Roman"/>
          <w:sz w:val="28"/>
          <w:szCs w:val="28"/>
        </w:rPr>
        <w:t>Азамата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Ишбулатовича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Тляубердин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.И. 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2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Тляубердин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признал, с правонарушением согласен.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Тляубердин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28.08.2024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Тляубердина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Тляубердина </w:t>
      </w:r>
      <w:r>
        <w:rPr>
          <w:rFonts w:ascii="Times New Roman" w:eastAsia="Times New Roman" w:hAnsi="Times New Roman" w:cs="Times New Roman"/>
          <w:sz w:val="28"/>
          <w:szCs w:val="28"/>
        </w:rPr>
        <w:t>Азамата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Ишбулатовича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Тляубердин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184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0011/1505/2025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22rplc-28">
    <w:name w:val="cat-UserDefined grp-22 rplc-28"/>
    <w:basedOn w:val="DefaultParagraphFont"/>
  </w:style>
  <w:style w:type="character" w:customStyle="1" w:styleId="cat-UserDefinedgrp-32rplc-30">
    <w:name w:val="cat-UserDefined grp-3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